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E427" w14:textId="318F4E4D" w:rsidR="0026768F" w:rsidRPr="00C13B1C" w:rsidRDefault="00C13B1C" w:rsidP="00C13B1C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62FBED" wp14:editId="536787B1">
            <wp:extent cx="5400040" cy="13963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1C">
        <w:rPr>
          <w:rFonts w:ascii="Arial" w:hAnsi="Arial" w:cs="Arial"/>
          <w:b/>
        </w:rPr>
        <w:t xml:space="preserve">INDICAÇÃO Nº </w:t>
      </w:r>
      <w:r w:rsidR="00496C76">
        <w:rPr>
          <w:rFonts w:ascii="Arial" w:hAnsi="Arial" w:cs="Arial"/>
          <w:b/>
        </w:rPr>
        <w:t xml:space="preserve">42 </w:t>
      </w:r>
      <w:r w:rsidRPr="00C13B1C">
        <w:rPr>
          <w:rFonts w:ascii="Arial" w:hAnsi="Arial" w:cs="Arial"/>
          <w:b/>
        </w:rPr>
        <w:t>/2026</w:t>
      </w:r>
    </w:p>
    <w:p w14:paraId="29B19567" w14:textId="4F977F8C" w:rsidR="0026768F" w:rsidRPr="00C13B1C" w:rsidRDefault="00C13B1C" w:rsidP="00C13B1C">
      <w:pPr>
        <w:jc w:val="both"/>
        <w:rPr>
          <w:rFonts w:ascii="Arial" w:hAnsi="Arial" w:cs="Arial"/>
        </w:rPr>
      </w:pPr>
      <w:proofErr w:type="spellStart"/>
      <w:r w:rsidRPr="00C13B1C">
        <w:rPr>
          <w:rFonts w:ascii="Arial" w:hAnsi="Arial" w:cs="Arial"/>
          <w:b/>
        </w:rPr>
        <w:t>Assunto</w:t>
      </w:r>
      <w:proofErr w:type="spellEnd"/>
      <w:r w:rsidRPr="00C13B1C">
        <w:rPr>
          <w:rFonts w:ascii="Arial" w:hAnsi="Arial" w:cs="Arial"/>
          <w:b/>
        </w:rPr>
        <w:t xml:space="preserve">: </w:t>
      </w:r>
      <w:proofErr w:type="spellStart"/>
      <w:r w:rsidRPr="00C13B1C">
        <w:rPr>
          <w:rFonts w:ascii="Arial" w:hAnsi="Arial" w:cs="Arial"/>
        </w:rPr>
        <w:t>Solicitação</w:t>
      </w:r>
      <w:proofErr w:type="spellEnd"/>
      <w:r w:rsidRPr="00C13B1C">
        <w:rPr>
          <w:rFonts w:ascii="Arial" w:hAnsi="Arial" w:cs="Arial"/>
        </w:rPr>
        <w:t xml:space="preserve"> de </w:t>
      </w:r>
      <w:proofErr w:type="spellStart"/>
      <w:r w:rsidRPr="00C13B1C">
        <w:rPr>
          <w:rFonts w:ascii="Arial" w:hAnsi="Arial" w:cs="Arial"/>
        </w:rPr>
        <w:t>aquisição</w:t>
      </w:r>
      <w:proofErr w:type="spellEnd"/>
      <w:r w:rsidRPr="00C13B1C">
        <w:rPr>
          <w:rFonts w:ascii="Arial" w:hAnsi="Arial" w:cs="Arial"/>
        </w:rPr>
        <w:t xml:space="preserve"> de medidores de decibéis para fiscalização sonora no município.</w:t>
      </w:r>
    </w:p>
    <w:p w14:paraId="1CBD4FBC" w14:textId="77777777" w:rsidR="0026768F" w:rsidRPr="00C13B1C" w:rsidRDefault="00C13B1C" w:rsidP="00C13B1C">
      <w:pPr>
        <w:jc w:val="both"/>
        <w:rPr>
          <w:rFonts w:ascii="Arial" w:hAnsi="Arial" w:cs="Arial"/>
        </w:rPr>
      </w:pPr>
      <w:r w:rsidRPr="00C13B1C">
        <w:rPr>
          <w:rFonts w:ascii="Arial" w:hAnsi="Arial" w:cs="Arial"/>
        </w:rPr>
        <w:t>Indico à Excelentíssima Senhora Prefeita do Município de Cachoeira–BA, Eliana Gonzaga de Jesus, que sejam adotadas as providências necessárias para a aquisição de medidores de nível de pressão sonora (decibelímetros), a serem disponibilizados à Guarda Municipal e aos órgãos competentes de fiscalização.</w:t>
      </w:r>
    </w:p>
    <w:p w14:paraId="25A8A56F" w14:textId="77777777" w:rsidR="0026768F" w:rsidRPr="00C13B1C" w:rsidRDefault="0026768F" w:rsidP="00C13B1C">
      <w:pPr>
        <w:jc w:val="both"/>
        <w:rPr>
          <w:rFonts w:ascii="Arial" w:hAnsi="Arial" w:cs="Arial"/>
        </w:rPr>
      </w:pPr>
    </w:p>
    <w:p w14:paraId="51DF4766" w14:textId="77777777" w:rsidR="0026768F" w:rsidRPr="00C13B1C" w:rsidRDefault="00C13B1C" w:rsidP="00C13B1C">
      <w:pPr>
        <w:jc w:val="both"/>
        <w:rPr>
          <w:rFonts w:ascii="Arial" w:hAnsi="Arial" w:cs="Arial"/>
        </w:rPr>
      </w:pPr>
      <w:r w:rsidRPr="00C13B1C">
        <w:rPr>
          <w:rFonts w:ascii="Arial" w:hAnsi="Arial" w:cs="Arial"/>
          <w:b/>
        </w:rPr>
        <w:t>JUSTIFICATIVA</w:t>
      </w:r>
    </w:p>
    <w:p w14:paraId="7DC2F71B" w14:textId="77777777" w:rsidR="0026768F" w:rsidRPr="00C13B1C" w:rsidRDefault="00C13B1C" w:rsidP="00C13B1C">
      <w:pPr>
        <w:jc w:val="both"/>
        <w:rPr>
          <w:rFonts w:ascii="Arial" w:hAnsi="Arial" w:cs="Arial"/>
        </w:rPr>
      </w:pPr>
      <w:r w:rsidRPr="00C13B1C">
        <w:rPr>
          <w:rFonts w:ascii="Arial" w:hAnsi="Arial" w:cs="Arial"/>
        </w:rPr>
        <w:t>A presente indicação tem como objetivo fortalecer as ações de fiscalização relacionadas à poluição sonora no município, especialmente no que se refere ao uso irregular de equipamentos de som, como paredões, eventos e estabelecimentos comerciais.</w:t>
      </w:r>
    </w:p>
    <w:p w14:paraId="3B8ECBF5" w14:textId="77777777" w:rsidR="0026768F" w:rsidRPr="00C13B1C" w:rsidRDefault="00C13B1C" w:rsidP="00C13B1C">
      <w:pPr>
        <w:jc w:val="both"/>
        <w:rPr>
          <w:rFonts w:ascii="Arial" w:hAnsi="Arial" w:cs="Arial"/>
        </w:rPr>
      </w:pPr>
      <w:r w:rsidRPr="00C13B1C">
        <w:rPr>
          <w:rFonts w:ascii="Arial" w:hAnsi="Arial" w:cs="Arial"/>
        </w:rPr>
        <w:t>A disponibilização de medidores de decibéis permitirá que a Guarda Municipal e demais órgãos atuem de forma mais técnica, precisa e respaldada pela legislação vigente, garantindo maior efetividade no controle dos níveis de ruído, preservando o bem-estar da população, a ordem pública e a saúde coletiva.</w:t>
      </w:r>
    </w:p>
    <w:p w14:paraId="7033474C" w14:textId="77777777" w:rsidR="0026768F" w:rsidRPr="00C13B1C" w:rsidRDefault="00C13B1C" w:rsidP="00C13B1C">
      <w:pPr>
        <w:jc w:val="both"/>
        <w:rPr>
          <w:rFonts w:ascii="Arial" w:hAnsi="Arial" w:cs="Arial"/>
        </w:rPr>
      </w:pPr>
      <w:r w:rsidRPr="00C13B1C">
        <w:rPr>
          <w:rFonts w:ascii="Arial" w:hAnsi="Arial" w:cs="Arial"/>
        </w:rPr>
        <w:t>Além disso, a medida contribui para a aplicação adequada das normas ambientais e urbanísticas, evitando conflitos sociais e promovendo o equilíbrio entre o lazer e o direito ao sossego público.</w:t>
      </w:r>
    </w:p>
    <w:p w14:paraId="7A4331E1" w14:textId="77777777" w:rsidR="0026768F" w:rsidRPr="00C13B1C" w:rsidRDefault="00C13B1C" w:rsidP="00C13B1C">
      <w:pPr>
        <w:jc w:val="both"/>
        <w:rPr>
          <w:rFonts w:ascii="Arial" w:hAnsi="Arial" w:cs="Arial"/>
        </w:rPr>
      </w:pPr>
      <w:r w:rsidRPr="00C13B1C">
        <w:rPr>
          <w:rFonts w:ascii="Arial" w:hAnsi="Arial" w:cs="Arial"/>
        </w:rPr>
        <w:t>Diante do exposto, solicito a atenção do Poder Executivo para o atendimento desta importante demanda.</w:t>
      </w:r>
    </w:p>
    <w:p w14:paraId="149AD3C8" w14:textId="2AA7B54A" w:rsidR="0026768F" w:rsidRPr="00C13B1C" w:rsidRDefault="00496C76" w:rsidP="00C13B1C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6BFF3B" wp14:editId="21ED079D">
            <wp:simplePos x="0" y="0"/>
            <wp:positionH relativeFrom="column">
              <wp:posOffset>-53340</wp:posOffset>
            </wp:positionH>
            <wp:positionV relativeFrom="paragraph">
              <wp:posOffset>109855</wp:posOffset>
            </wp:positionV>
            <wp:extent cx="2695575" cy="790537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9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B1C" w:rsidRPr="00C13B1C">
        <w:rPr>
          <w:rFonts w:ascii="Arial" w:hAnsi="Arial" w:cs="Arial"/>
        </w:rPr>
        <w:t xml:space="preserve">Sala das </w:t>
      </w:r>
      <w:proofErr w:type="spellStart"/>
      <w:r w:rsidR="00C13B1C" w:rsidRPr="00C13B1C">
        <w:rPr>
          <w:rFonts w:ascii="Arial" w:hAnsi="Arial" w:cs="Arial"/>
        </w:rPr>
        <w:t>Sessões</w:t>
      </w:r>
      <w:proofErr w:type="spellEnd"/>
      <w:r w:rsidR="00C13B1C" w:rsidRPr="00C13B1C">
        <w:rPr>
          <w:rFonts w:ascii="Arial" w:hAnsi="Arial" w:cs="Arial"/>
        </w:rPr>
        <w:t xml:space="preserve">, </w:t>
      </w:r>
      <w:r w:rsidR="00C13B1C">
        <w:rPr>
          <w:rFonts w:ascii="Arial" w:hAnsi="Arial" w:cs="Arial"/>
        </w:rPr>
        <w:t>10</w:t>
      </w:r>
      <w:r w:rsidR="00C13B1C" w:rsidRPr="00C13B1C">
        <w:rPr>
          <w:rFonts w:ascii="Arial" w:hAnsi="Arial" w:cs="Arial"/>
        </w:rPr>
        <w:t xml:space="preserve"> de </w:t>
      </w:r>
      <w:proofErr w:type="spellStart"/>
      <w:r w:rsidR="00C13B1C">
        <w:rPr>
          <w:rFonts w:ascii="Arial" w:hAnsi="Arial" w:cs="Arial"/>
        </w:rPr>
        <w:t>abril</w:t>
      </w:r>
      <w:proofErr w:type="spellEnd"/>
      <w:r w:rsidR="00C13B1C">
        <w:rPr>
          <w:rFonts w:ascii="Arial" w:hAnsi="Arial" w:cs="Arial"/>
        </w:rPr>
        <w:t xml:space="preserve"> </w:t>
      </w:r>
      <w:r w:rsidR="00C13B1C" w:rsidRPr="00C13B1C">
        <w:rPr>
          <w:rFonts w:ascii="Arial" w:hAnsi="Arial" w:cs="Arial"/>
        </w:rPr>
        <w:t>de 2026.</w:t>
      </w:r>
    </w:p>
    <w:p w14:paraId="2B2894EE" w14:textId="049030AB" w:rsidR="00C13B1C" w:rsidRDefault="00C13B1C" w:rsidP="00C13B1C">
      <w:pPr>
        <w:jc w:val="both"/>
        <w:rPr>
          <w:rFonts w:ascii="Arial" w:hAnsi="Arial" w:cs="Arial"/>
          <w:b/>
        </w:rPr>
      </w:pPr>
    </w:p>
    <w:p w14:paraId="11258039" w14:textId="42289D55" w:rsidR="00C13B1C" w:rsidRPr="00C13B1C" w:rsidRDefault="00C13B1C" w:rsidP="00C13B1C">
      <w:pPr>
        <w:jc w:val="both"/>
        <w:rPr>
          <w:rFonts w:ascii="Arial" w:hAnsi="Arial" w:cs="Arial"/>
          <w:b/>
        </w:rPr>
      </w:pPr>
      <w:r w:rsidRPr="00C13B1C">
        <w:rPr>
          <w:rFonts w:ascii="Arial" w:hAnsi="Arial" w:cs="Arial"/>
          <w:b/>
        </w:rPr>
        <w:t xml:space="preserve">Autor: </w:t>
      </w:r>
      <w:proofErr w:type="spellStart"/>
      <w:r w:rsidRPr="00C13B1C">
        <w:rPr>
          <w:rFonts w:ascii="Arial" w:hAnsi="Arial" w:cs="Arial"/>
        </w:rPr>
        <w:t>Vereador</w:t>
      </w:r>
      <w:proofErr w:type="spellEnd"/>
      <w:r w:rsidRPr="00C13B1C">
        <w:rPr>
          <w:rFonts w:ascii="Arial" w:hAnsi="Arial" w:cs="Arial"/>
        </w:rPr>
        <w:t xml:space="preserve"> Moisés Reis do Lago</w:t>
      </w:r>
    </w:p>
    <w:p w14:paraId="12BB5DED" w14:textId="66B4BF28" w:rsidR="0026768F" w:rsidRPr="00C13B1C" w:rsidRDefault="0026768F" w:rsidP="00C13B1C">
      <w:pPr>
        <w:jc w:val="both"/>
        <w:rPr>
          <w:rFonts w:ascii="Arial" w:hAnsi="Arial" w:cs="Arial"/>
        </w:rPr>
      </w:pPr>
    </w:p>
    <w:p w14:paraId="0F427CD4" w14:textId="5E6D80B9" w:rsidR="0026768F" w:rsidRPr="00C13B1C" w:rsidRDefault="0026768F" w:rsidP="00C13B1C">
      <w:pPr>
        <w:jc w:val="both"/>
        <w:rPr>
          <w:rFonts w:ascii="Arial" w:hAnsi="Arial" w:cs="Arial"/>
        </w:rPr>
      </w:pPr>
    </w:p>
    <w:sectPr w:rsidR="0026768F" w:rsidRPr="00C13B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518565">
    <w:abstractNumId w:val="8"/>
  </w:num>
  <w:num w:numId="2" w16cid:durableId="965694191">
    <w:abstractNumId w:val="6"/>
  </w:num>
  <w:num w:numId="3" w16cid:durableId="1451897497">
    <w:abstractNumId w:val="5"/>
  </w:num>
  <w:num w:numId="4" w16cid:durableId="2138180303">
    <w:abstractNumId w:val="4"/>
  </w:num>
  <w:num w:numId="5" w16cid:durableId="744306240">
    <w:abstractNumId w:val="7"/>
  </w:num>
  <w:num w:numId="6" w16cid:durableId="941062688">
    <w:abstractNumId w:val="3"/>
  </w:num>
  <w:num w:numId="7" w16cid:durableId="920674445">
    <w:abstractNumId w:val="2"/>
  </w:num>
  <w:num w:numId="8" w16cid:durableId="608781276">
    <w:abstractNumId w:val="1"/>
  </w:num>
  <w:num w:numId="9" w16cid:durableId="11127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F50"/>
    <w:rsid w:val="00034616"/>
    <w:rsid w:val="0006063C"/>
    <w:rsid w:val="0015074B"/>
    <w:rsid w:val="0026768F"/>
    <w:rsid w:val="0029639D"/>
    <w:rsid w:val="00326F90"/>
    <w:rsid w:val="00496C76"/>
    <w:rsid w:val="00AA1D8D"/>
    <w:rsid w:val="00B47730"/>
    <w:rsid w:val="00C13B1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F0098"/>
  <w14:defaultImageDpi w14:val="300"/>
  <w15:docId w15:val="{7F1F15DF-1B6D-444C-9A95-6380A06B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Camara da Cachoeira</cp:lastModifiedBy>
  <cp:revision>2</cp:revision>
  <dcterms:created xsi:type="dcterms:W3CDTF">2026-04-10T20:36:00Z</dcterms:created>
  <dcterms:modified xsi:type="dcterms:W3CDTF">2026-04-10T20:36:00Z</dcterms:modified>
  <cp:category/>
</cp:coreProperties>
</file>